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60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«Газпром </w:t>
      </w:r>
      <w:r>
        <w:rPr>
          <w:rFonts w:ascii="Times New Roman" w:eastAsia="Times New Roman" w:hAnsi="Times New Roman" w:cs="Times New Roman"/>
          <w:sz w:val="28"/>
          <w:szCs w:val="28"/>
        </w:rPr>
        <w:t>трансгаз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Казань»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Степанову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поставленный 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Степанова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Газпром </w:t>
      </w:r>
      <w:r>
        <w:rPr>
          <w:rFonts w:ascii="Times New Roman" w:eastAsia="Times New Roman" w:hAnsi="Times New Roman" w:cs="Times New Roman"/>
          <w:sz w:val="28"/>
          <w:szCs w:val="28"/>
        </w:rPr>
        <w:t>трансгаз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Казань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поставленный газ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девять тысяч девятьсот тридцать четыре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пятьдесят 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рубля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девяносто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73145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10">
    <w:name w:val="cat-UserDefined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D0C3-6EA1-43BB-806D-9A10AB5578D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