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60</w:t>
      </w:r>
      <w:r>
        <w:rPr>
          <w:b w:val="0"/>
          <w:bCs w:val="0"/>
          <w:i w:val="0"/>
          <w:iCs w:val="0"/>
          <w:sz w:val="28"/>
          <w:szCs w:val="28"/>
        </w:rPr>
        <w:t>0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 xml:space="preserve"> июля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«Газпром </w:t>
      </w:r>
      <w:r>
        <w:rPr>
          <w:rFonts w:ascii="Times New Roman" w:eastAsia="Times New Roman" w:hAnsi="Times New Roman" w:cs="Times New Roman"/>
          <w:sz w:val="28"/>
          <w:szCs w:val="28"/>
        </w:rPr>
        <w:t>трансгаз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Казань» к Никишиной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поставленный 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Никишиной </w:t>
      </w:r>
      <w:r>
        <w:rPr>
          <w:rStyle w:val="cat-UserDefinedgrp-1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Газпром </w:t>
      </w:r>
      <w:r>
        <w:rPr>
          <w:rFonts w:ascii="Times New Roman" w:eastAsia="Times New Roman" w:hAnsi="Times New Roman" w:cs="Times New Roman"/>
          <w:sz w:val="28"/>
          <w:szCs w:val="28"/>
        </w:rPr>
        <w:t>трансгаз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Казань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за поставленный газ в размере 32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229 (тридцать две тысячи двести двадцать девять) рублей 65 копеек</w:t>
      </w:r>
      <w:r>
        <w:rPr>
          <w:rFonts w:ascii="Times New Roman" w:eastAsia="Times New Roman" w:hAnsi="Times New Roman" w:cs="Times New Roman"/>
          <w:sz w:val="28"/>
          <w:szCs w:val="28"/>
        </w:rPr>
        <w:t>, пени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292 (три тысячи двести девяносто два) рубля 90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265 (одна тысяча двести шестьдесят пять)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88597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3rplc-10">
    <w:name w:val="cat-UserDefined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B7134-DD7E-41DC-951A-2986CCDB0CE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