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4</w:t>
      </w:r>
      <w:r>
        <w:rPr>
          <w:b w:val="0"/>
          <w:bCs w:val="0"/>
          <w:i w:val="0"/>
          <w:iCs w:val="0"/>
          <w:sz w:val="28"/>
          <w:szCs w:val="28"/>
        </w:rPr>
        <w:t>34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 июня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«Экспресс-Кредит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Сайфутдиновой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«Экспресс-Кредит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11.02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11.02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которых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 00 копеек сумма основного долга, 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 рублей 00 копеек сумма неуплаченных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юридических услуг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7rplc-12">
    <w:name w:val="cat-UserDefined grp-1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