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432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25</w:t>
      </w:r>
      <w:r>
        <w:rPr>
          <w:b w:val="0"/>
          <w:bCs w:val="0"/>
          <w:i w:val="0"/>
          <w:sz w:val="28"/>
          <w:szCs w:val="28"/>
        </w:rPr>
        <w:t xml:space="preserve"> мая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Банк «Финансовая Корпорация «Открытие» к Никулиной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Никулиной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Банк «Финансовая Корпорация «Открытие»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29.11.2012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25.09.2019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17.02.2021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36 323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сумма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кредитом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417 рублей 17 копеек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692 рубля 16 копеек;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7rplc-11">
    <w:name w:val="cat-UserDefined grp-1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