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35</w:t>
      </w:r>
      <w:r>
        <w:rPr>
          <w:b w:val="0"/>
          <w:bCs w:val="0"/>
          <w:i w:val="0"/>
          <w:iCs w:val="0"/>
          <w:sz w:val="28"/>
          <w:szCs w:val="28"/>
        </w:rPr>
        <w:t>5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11 мая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Терентьевой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Терентьевой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№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19.04.2021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20.05.2021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25.08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35 848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1 275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5rplc-11">
    <w:name w:val="cat-UserDefined grp-1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