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183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21 марта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«Феникс» к </w:t>
      </w:r>
      <w:r>
        <w:rPr>
          <w:rFonts w:ascii="Times New Roman" w:eastAsia="Times New Roman" w:hAnsi="Times New Roman" w:cs="Times New Roman"/>
          <w:sz w:val="28"/>
          <w:szCs w:val="28"/>
        </w:rPr>
        <w:t>Гимаевой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«Феникс»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с </w:t>
      </w:r>
      <w:r>
        <w:rPr>
          <w:rFonts w:ascii="Times New Roman" w:eastAsia="Times New Roman" w:hAnsi="Times New Roman" w:cs="Times New Roman"/>
          <w:sz w:val="28"/>
          <w:szCs w:val="28"/>
        </w:rPr>
        <w:t>Гимаевой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кредитному договору №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22.08.2008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31.12.2010 по 29.</w:t>
      </w:r>
      <w:r>
        <w:rPr>
          <w:rFonts w:ascii="Times New Roman" w:eastAsia="Times New Roman" w:hAnsi="Times New Roman" w:cs="Times New Roman"/>
          <w:sz w:val="28"/>
          <w:szCs w:val="28"/>
        </w:rPr>
        <w:t>06.2011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868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месяца.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6">
    <w:name w:val="cat-UserDefined grp-13 rplc-6"/>
    <w:basedOn w:val="DefaultParagraphFont"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