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182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22 марта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«ЦДУ» к </w:t>
      </w:r>
      <w:r>
        <w:rPr>
          <w:rFonts w:ascii="Times New Roman" w:eastAsia="Times New Roman" w:hAnsi="Times New Roman" w:cs="Times New Roman"/>
          <w:sz w:val="28"/>
          <w:szCs w:val="28"/>
        </w:rPr>
        <w:t>Ерашовой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Ерашовой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«ЦДУ» </w:t>
      </w:r>
      <w:r>
        <w:rPr>
          <w:rFonts w:ascii="Times New Roman" w:eastAsia="Times New Roman" w:hAnsi="Times New Roman" w:cs="Times New Roman"/>
          <w:sz w:val="28"/>
          <w:szCs w:val="28"/>
        </w:rPr>
        <w:t>сумм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банковской карты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02.03.2013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18.05.2020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28.09.2021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22 833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 две тысячи восемьсот тридцать 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восемьсот восемьдесят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5412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3rplc-11">
    <w:name w:val="cat-UserDefined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10630-63BA-4FC8-9600-68DADC1FDB0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