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181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21 апреля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«Сетевая компания» в интересах филиала – Приволжские электрические сети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Хафизову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расторжении договора об осуществлении технологического присоединения и взыскании фактически понесенных затрат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Расторгнуть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об осуществлении технологического присоединения к электрическим сетям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заключенный между ОАО «Сетевая компания» и </w:t>
      </w:r>
      <w:r>
        <w:rPr>
          <w:rFonts w:ascii="Times New Roman" w:eastAsia="Times New Roman" w:hAnsi="Times New Roman" w:cs="Times New Roman"/>
          <w:sz w:val="28"/>
          <w:szCs w:val="28"/>
        </w:rPr>
        <w:t>Хафизов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Хафизов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Рустем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Ривалевич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АО «Сетевая компания» фактически понесенные расходы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технологического присоединения к электрическим сетям от </w:t>
      </w:r>
      <w:r>
        <w:rPr>
          <w:rFonts w:ascii="Times New Roman" w:eastAsia="Times New Roman" w:hAnsi="Times New Roman" w:cs="Times New Roman"/>
          <w:sz w:val="28"/>
          <w:szCs w:val="28"/>
        </w:rPr>
        <w:t>03.07.2018 № 2018/ПЭС/860/Т339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42 253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сорок две тысячи двести пятьдесят 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возврат уплаченной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>484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тысяч 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 восемьдесят четыре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есяца.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19043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2">
    <w:name w:val="cat-UserDefined grp-1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AF5F5-F959-4164-BFD3-AEB83A86F29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