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7</w:t>
      </w:r>
      <w:r>
        <w:rPr>
          <w:b w:val="0"/>
          <w:bCs w:val="0"/>
          <w:i w:val="0"/>
          <w:iCs w:val="0"/>
          <w:sz w:val="28"/>
          <w:szCs w:val="28"/>
        </w:rPr>
        <w:t>4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марта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«Фабула»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07.01.2021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02.06.2021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42 410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1 472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3rplc-11">
    <w:name w:val="cat-UserDefined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