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168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5 марта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Экспресс-Кредит» к Львову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Львова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Экспресс-Кредит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19.06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02.12.2019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20 940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2rplc-11">
    <w:name w:val="cat-UserDefined grp-1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