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2"/>
        <w:spacing w:before="0" w:after="0"/>
        <w:ind w:firstLine="709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Дело № 2-</w:t>
      </w:r>
      <w:r>
        <w:rPr>
          <w:b w:val="0"/>
          <w:bCs w:val="0"/>
          <w:i w:val="0"/>
          <w:iCs w:val="0"/>
          <w:sz w:val="28"/>
          <w:szCs w:val="28"/>
        </w:rPr>
        <w:t>2</w:t>
      </w:r>
      <w:r>
        <w:rPr>
          <w:b w:val="0"/>
          <w:bCs w:val="0"/>
          <w:i w:val="0"/>
          <w:iCs w:val="0"/>
          <w:sz w:val="28"/>
          <w:szCs w:val="28"/>
        </w:rPr>
        <w:t>-</w:t>
      </w:r>
      <w:r>
        <w:rPr>
          <w:b w:val="0"/>
          <w:bCs w:val="0"/>
          <w:i w:val="0"/>
          <w:iCs w:val="0"/>
          <w:sz w:val="28"/>
          <w:szCs w:val="28"/>
        </w:rPr>
        <w:t>136</w:t>
      </w:r>
      <w:r>
        <w:rPr>
          <w:b w:val="0"/>
          <w:bCs w:val="0"/>
          <w:i w:val="0"/>
          <w:iCs w:val="0"/>
          <w:sz w:val="28"/>
          <w:szCs w:val="28"/>
        </w:rPr>
        <w:t>/20</w:t>
      </w:r>
      <w:r>
        <w:rPr>
          <w:b w:val="0"/>
          <w:bCs w:val="0"/>
          <w:i w:val="0"/>
          <w:iCs w:val="0"/>
          <w:sz w:val="28"/>
          <w:szCs w:val="28"/>
        </w:rPr>
        <w:t>2</w:t>
      </w:r>
      <w:r>
        <w:rPr>
          <w:b w:val="0"/>
          <w:bCs w:val="0"/>
          <w:i w:val="0"/>
          <w:iCs w:val="0"/>
          <w:sz w:val="28"/>
          <w:szCs w:val="28"/>
        </w:rPr>
        <w:t>2</w:t>
      </w:r>
    </w:p>
    <w:p>
      <w:pPr>
        <w:pStyle w:val="Heading2"/>
        <w:spacing w:before="0" w:after="0"/>
        <w:ind w:firstLine="709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РЕШЕНИЕ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РЕЗОЛЮТИВНАЯ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ЧАСТЬ</w:t>
      </w: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27 мая</w:t>
      </w:r>
      <w:r>
        <w:rPr>
          <w:b w:val="0"/>
          <w:bCs w:val="0"/>
          <w:i w:val="0"/>
          <w:sz w:val="28"/>
          <w:szCs w:val="28"/>
        </w:rPr>
        <w:t xml:space="preserve"> 2022</w:t>
      </w:r>
      <w:r>
        <w:rPr>
          <w:b w:val="0"/>
          <w:bCs w:val="0"/>
          <w:i w:val="0"/>
          <w:sz w:val="28"/>
          <w:szCs w:val="28"/>
        </w:rPr>
        <w:t xml:space="preserve"> года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 xml:space="preserve">     </w:t>
      </w:r>
      <w:r>
        <w:rPr>
          <w:b w:val="0"/>
          <w:bCs w:val="0"/>
          <w:i w:val="0"/>
          <w:sz w:val="28"/>
          <w:szCs w:val="28"/>
        </w:rPr>
        <w:t>г. Лаишево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И.Г. </w:t>
      </w:r>
      <w:r>
        <w:rPr>
          <w:rFonts w:ascii="Times New Roman" w:eastAsia="Times New Roman" w:hAnsi="Times New Roman" w:cs="Times New Roman"/>
          <w:sz w:val="28"/>
          <w:szCs w:val="28"/>
        </w:rPr>
        <w:t>Моряшовой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зале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АО «Сетевая компания» в интересах филиала – Приволжские электрические сети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Мелентьевой </w:t>
      </w:r>
      <w:r>
        <w:rPr>
          <w:rStyle w:val="cat-UserDefinedgrp-1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расторжении договора об осуществлении технологического присоединения и взыскании фактически понесенных затрат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Исковое заявление удовлетворить.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Расторгнуть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 об осуществлении технологического присоединения к электрическим сетям от </w:t>
      </w:r>
      <w:r>
        <w:rPr>
          <w:rFonts w:ascii="Times New Roman" w:eastAsia="Times New Roman" w:hAnsi="Times New Roman" w:cs="Times New Roman"/>
          <w:sz w:val="28"/>
          <w:szCs w:val="28"/>
        </w:rPr>
        <w:t>28.12.2017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Style w:val="cat-UserDefinedgrp-13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заключенный между ОАО «Сетевая компания»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Мелентьевой </w:t>
      </w:r>
      <w:r>
        <w:rPr>
          <w:rStyle w:val="cat-UserDefinedgrp-14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Мелентьевой </w:t>
      </w:r>
      <w:r>
        <w:rPr>
          <w:rStyle w:val="cat-UserDefinedgrp-12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АО «Сетевая компания» фактически понесенные расходы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технологического присоединения к электрическим сетям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28.12.2017 № </w:t>
      </w:r>
      <w:r>
        <w:rPr>
          <w:rStyle w:val="cat-UserDefinedgrp-13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32 963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тридцать две тысячи девятьсот шестьдесят три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 возврат уплаченной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>
        <w:rPr>
          <w:rFonts w:ascii="Times New Roman" w:eastAsia="Times New Roman" w:hAnsi="Times New Roman" w:cs="Times New Roman"/>
          <w:sz w:val="28"/>
          <w:szCs w:val="28"/>
        </w:rPr>
        <w:t>189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семь тысяч </w:t>
      </w:r>
      <w:r>
        <w:rPr>
          <w:rFonts w:ascii="Times New Roman" w:eastAsia="Times New Roman" w:hAnsi="Times New Roman" w:cs="Times New Roman"/>
          <w:sz w:val="28"/>
          <w:szCs w:val="28"/>
        </w:rPr>
        <w:t>сто восемьдесят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девять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 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по делу будет составлено мировым судьей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может быть обжаловано сторонами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через мирового судью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в течение 1 месяца.</w:t>
      </w:r>
    </w:p>
    <w:p>
      <w:pPr>
        <w:spacing w:before="0" w:after="0"/>
        <w:ind w:firstLine="709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530028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12rplc-7">
    <w:name w:val="cat-UserDefined grp-12 rplc-7"/>
    <w:basedOn w:val="DefaultParagraphFont"/>
  </w:style>
  <w:style w:type="character" w:customStyle="1" w:styleId="cat-UserDefinedgrp-13rplc-9">
    <w:name w:val="cat-UserDefined grp-13 rplc-9"/>
    <w:basedOn w:val="DefaultParagraphFont"/>
  </w:style>
  <w:style w:type="character" w:customStyle="1" w:styleId="cat-UserDefinedgrp-14rplc-12">
    <w:name w:val="cat-UserDefined grp-14 rplc-12"/>
    <w:basedOn w:val="DefaultParagraphFont"/>
  </w:style>
  <w:style w:type="character" w:customStyle="1" w:styleId="cat-UserDefinedgrp-12rplc-14">
    <w:name w:val="cat-UserDefined grp-12 rplc-14"/>
    <w:basedOn w:val="DefaultParagraphFont"/>
  </w:style>
  <w:style w:type="character" w:customStyle="1" w:styleId="cat-UserDefinedgrp-13rplc-17">
    <w:name w:val="cat-UserDefined grp-13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4972F-021B-44F9-A645-65DD6D1E6BE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