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24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 февраля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Специализированное Агентство Аналитики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Лапшиной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Лапшиной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Специализированное Агентство Аналитики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17.12.2019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4 888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4rplc-11">
    <w:name w:val="cat-UserDefined grp-1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