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20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18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марта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</w:t>
      </w:r>
      <w:r>
        <w:rPr>
          <w:rFonts w:ascii="Times New Roman" w:eastAsia="Times New Roman" w:hAnsi="Times New Roman" w:cs="Times New Roman"/>
          <w:sz w:val="28"/>
          <w:szCs w:val="28"/>
        </w:rPr>
        <w:t>юро взыскания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«Прав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ж» к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Андреевне о взыскании задолженности по договору займа, по встречному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Обществу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признании договора займа исполненным и взыскании излишне уплаченной суммы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займа № 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10.02.2019 за период с 10.02.2019 по 08.04.2021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375 рублей 53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расходов по уплате государственной пошлины в размере 400 рублей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встречного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Латыповой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признании договора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исполненным и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«Бюро взыскания «Правёж»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уплаченной суммы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991 рубль 63 копейки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месяца.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2rplc-19">
    <w:name w:val="cat-UserDefined grp-12 rplc-19"/>
    <w:basedOn w:val="DefaultParagraphFont"/>
  </w:style>
  <w:style w:type="character" w:customStyle="1" w:styleId="cat-UserDefinedgrp-13rplc-21">
    <w:name w:val="cat-UserDefined grp-13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