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15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31 января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«Фабула» к </w:t>
      </w:r>
      <w:r>
        <w:rPr>
          <w:rFonts w:ascii="Times New Roman" w:eastAsia="Times New Roman" w:hAnsi="Times New Roman" w:cs="Times New Roman"/>
          <w:sz w:val="28"/>
          <w:szCs w:val="28"/>
        </w:rPr>
        <w:t>Шавалиеву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Шавалиев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«Фабула»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 декабря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14 декабря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32 500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числе: сумма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 00 копеек, начисленные проценты – </w:t>
      </w:r>
      <w:r>
        <w:rPr>
          <w:rFonts w:ascii="Times New Roman" w:eastAsia="Times New Roman" w:hAnsi="Times New Roman" w:cs="Times New Roman"/>
          <w:sz w:val="28"/>
          <w:szCs w:val="28"/>
        </w:rPr>
        <w:t>18 695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начисленные пени – </w:t>
      </w:r>
      <w:r>
        <w:rPr>
          <w:rFonts w:ascii="Times New Roman" w:eastAsia="Times New Roman" w:hAnsi="Times New Roman" w:cs="Times New Roman"/>
          <w:sz w:val="28"/>
          <w:szCs w:val="28"/>
        </w:rPr>
        <w:t>804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1 175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