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4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31 января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«Фабула» к </w:t>
      </w:r>
      <w:r>
        <w:rPr>
          <w:rFonts w:ascii="Times New Roman" w:eastAsia="Times New Roman" w:hAnsi="Times New Roman" w:cs="Times New Roman"/>
          <w:sz w:val="28"/>
          <w:szCs w:val="28"/>
        </w:rPr>
        <w:t>Шавалиеву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Шавалиев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«Фабула»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4 февраля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4 февраля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числе: сумма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 00 копеек, начисленные проценты – </w:t>
      </w:r>
      <w:r>
        <w:rPr>
          <w:rFonts w:ascii="Times New Roman" w:eastAsia="Times New Roman" w:hAnsi="Times New Roman" w:cs="Times New Roman"/>
          <w:sz w:val="28"/>
          <w:szCs w:val="28"/>
        </w:rPr>
        <w:t>7 190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начисленные пени – </w:t>
      </w:r>
      <w:r>
        <w:rPr>
          <w:rFonts w:ascii="Times New Roman" w:eastAsia="Times New Roman" w:hAnsi="Times New Roman" w:cs="Times New Roman"/>
          <w:sz w:val="28"/>
          <w:szCs w:val="28"/>
        </w:rPr>
        <w:t>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UserDefinedgrp-15rplc-11">
    <w:name w:val="cat-UserDefined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