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12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17 января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«Региональная Служба Взыскания» к Скрябину </w:t>
      </w:r>
      <w:r>
        <w:rPr>
          <w:rStyle w:val="cat-UserDefinedgrp-1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 в удовлетворении искового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«Региональная Служба Взыскания»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Скрябину </w:t>
      </w:r>
      <w:r>
        <w:rPr>
          <w:rStyle w:val="cat-UserDefinedgrp-1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микро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UserDefinedgrp-1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07.10.2017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01.12.2021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21 956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одна тысяча девятьсот пятьдесят 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восемьсот пятьдесят восемь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в течение месяца.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7">
    <w:name w:val="cat-UserDefined grp-11 rplc-7"/>
    <w:basedOn w:val="DefaultParagraphFont"/>
  </w:style>
  <w:style w:type="character" w:customStyle="1" w:styleId="cat-UserDefinedgrp-11rplc-10">
    <w:name w:val="cat-UserDefined grp-11 rplc-10"/>
    <w:basedOn w:val="DefaultParagraphFont"/>
  </w:style>
  <w:style w:type="character" w:customStyle="1" w:styleId="cat-UserDefinedgrp-12rplc-11">
    <w:name w:val="cat-UserDefined grp-12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