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12</w:t>
      </w:r>
      <w:r>
        <w:rPr>
          <w:b w:val="0"/>
          <w:bCs w:val="0"/>
          <w:i w:val="0"/>
          <w:iCs w:val="0"/>
          <w:sz w:val="28"/>
          <w:szCs w:val="28"/>
        </w:rPr>
        <w:t>41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23 августа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Феникс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Котову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Котова </w:t>
      </w:r>
      <w:r>
        <w:rPr>
          <w:rStyle w:val="cat-UserDefinedgrp-1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Феникс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кредитному договору №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10.01.2014 за период с 28.05.2014 по 17.07.2019 в размере 37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159 (тридцать семь тысяч сто пятьдесят девять) рублей 34 копейки, которая состоит из: 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930 (двадцать одна тысяча девятьсот тридцать) рублей 68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</w:t>
      </w:r>
      <w:r>
        <w:rPr>
          <w:rFonts w:ascii="Times New Roman" w:eastAsia="Times New Roman" w:hAnsi="Times New Roman" w:cs="Times New Roman"/>
          <w:sz w:val="28"/>
          <w:szCs w:val="28"/>
        </w:rPr>
        <w:t>,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691 (четыре тысячи шестьсот девяносто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рубль 06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на непросроченный основной долг</w:t>
      </w:r>
      <w:r>
        <w:rPr>
          <w:rFonts w:ascii="Times New Roman" w:eastAsia="Times New Roman" w:hAnsi="Times New Roman" w:cs="Times New Roman"/>
          <w:sz w:val="28"/>
          <w:szCs w:val="28"/>
        </w:rPr>
        <w:t>,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587 (семь тысяч пятьсот восемьдесят семь) рублей 60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на просроченный основной долг, 700 (семьсот) рублей 00 копеек - комиссии,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250 (две тысячи двести пятьдесят) рублей 00 копеек - штрафы; а также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уплате государственной пошлины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(одна тысяча </w:t>
      </w:r>
      <w:r>
        <w:rPr>
          <w:rFonts w:ascii="Times New Roman" w:eastAsia="Times New Roman" w:hAnsi="Times New Roman" w:cs="Times New Roman"/>
          <w:sz w:val="28"/>
          <w:szCs w:val="28"/>
        </w:rPr>
        <w:t>триста четырнадцать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9rplc-10">
    <w:name w:val="cat-UserDefined grp-19 rplc-10"/>
    <w:basedOn w:val="DefaultParagraphFont"/>
  </w:style>
  <w:style w:type="character" w:customStyle="1" w:styleId="cat-UserDefinedgrp-20rplc-12">
    <w:name w:val="cat-UserDefined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