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1238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23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Центр займа Русские деньги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Ермиловой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Ермиловой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Центр займа Русские деньги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основного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319-2135-2017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(десять тысяч рублей) 00 копеек проценты по договору займа за период с 24.10.2017 по 27.06.2018 в размере 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994 (шестнадцать тысяч девятьсот девяносто четыре) рубля 45 копеек, пени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17.12.2017 по 26.06.2018 в размере 960 (девятьсот шестьдесят) рублей 00 копеек, пени по договору займа за период с 26.06.2018 по 03.09.2020 в размере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(восемь тысяч) рублей 00 копеек и расходы по уплате государственной пошлины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279 (одна тысяча двести семьдесят девять) рублей 10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10">
    <w:name w:val="cat-UserDefined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