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226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15</w:t>
      </w:r>
      <w:r>
        <w:rPr>
          <w:b w:val="0"/>
          <w:bCs w:val="0"/>
          <w:i w:val="0"/>
          <w:sz w:val="28"/>
          <w:szCs w:val="28"/>
        </w:rPr>
        <w:t xml:space="preserve"> августа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Домашний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Лобанову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долга и неустойки по договору поставки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Лобано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Домашний+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основного долга по договору поставки №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13.05.2021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686 (семь тысяч шестьсот восемьдеся</w:t>
      </w:r>
      <w:r>
        <w:rPr>
          <w:rFonts w:ascii="Times New Roman" w:eastAsia="Times New Roman" w:hAnsi="Times New Roman" w:cs="Times New Roman"/>
          <w:sz w:val="28"/>
          <w:szCs w:val="28"/>
        </w:rPr>
        <w:t>т шесть) рублей 00 копеек, неустойку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24.08.2021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eastAsia="Times New Roman" w:hAnsi="Times New Roman" w:cs="Times New Roman"/>
          <w:sz w:val="28"/>
          <w:szCs w:val="28"/>
        </w:rPr>
        <w:t>семь тысяч четыреста тридцать девять</w:t>
      </w:r>
      <w:r>
        <w:rPr>
          <w:rFonts w:ascii="Times New Roman" w:eastAsia="Times New Roman" w:hAnsi="Times New Roman" w:cs="Times New Roman"/>
          <w:sz w:val="28"/>
          <w:szCs w:val="28"/>
        </w:rPr>
        <w:t>) руб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сорок два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07460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6rplc-11">
    <w:name w:val="cat-UserDefined grp-16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BAD8A-2CF3-41B2-86F4-64A7434C917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