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1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1171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0"/>
          <w:szCs w:val="20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 xml:space="preserve"> июля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   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«Специализированное финансовое общество Титан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Барабанову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233-</w:t>
      </w:r>
      <w:r>
        <w:rPr>
          <w:rFonts w:ascii="Times New Roman" w:eastAsia="Times New Roman" w:hAnsi="Times New Roman" w:cs="Times New Roman"/>
          <w:sz w:val="28"/>
          <w:szCs w:val="28"/>
        </w:rPr>
        <w:t>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Барабанов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«Специализированное финансовое общество Титан»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31.10.2019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01.11.2019 по 05.08.2020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19 060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девятнадцать тысяч шестьдесят</w:t>
      </w:r>
      <w:r>
        <w:rPr>
          <w:rFonts w:ascii="Times New Roman" w:eastAsia="Times New Roman" w:hAnsi="Times New Roman" w:cs="Times New Roman"/>
          <w:sz w:val="28"/>
          <w:szCs w:val="28"/>
        </w:rPr>
        <w:t>) руб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ей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которых: сумма основного долга – 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(одиннадцать тысяч) рублей 00 копеек, </w:t>
      </w:r>
      <w:r>
        <w:rPr>
          <w:rFonts w:ascii="Times New Roman" w:eastAsia="Times New Roman" w:hAnsi="Times New Roman" w:cs="Times New Roman"/>
          <w:sz w:val="28"/>
          <w:szCs w:val="28"/>
        </w:rPr>
        <w:t>сумма процентов – 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060 (восемь тысяч шестьдесят) рублей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возврат уплаченной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762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семьсот шестьдесят два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82406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5rplc-8">
    <w:name w:val="cat-UserDefined grp-15 rplc-8"/>
    <w:basedOn w:val="DefaultParagraphFont"/>
  </w:style>
  <w:style w:type="character" w:customStyle="1" w:styleId="cat-UserDefinedgrp-16rplc-10">
    <w:name w:val="cat-UserDefined grp-16 rplc-10"/>
    <w:basedOn w:val="DefaultParagraphFont"/>
  </w:style>
  <w:style w:type="character" w:customStyle="1" w:styleId="cat-UserDefinedgrp-17rplc-12">
    <w:name w:val="cat-UserDefined grp-17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3C0AC-4BD9-448A-90FD-892AEF8BC24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