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11</w:t>
      </w:r>
      <w:r>
        <w:rPr>
          <w:b w:val="0"/>
          <w:bCs w:val="0"/>
          <w:i w:val="0"/>
          <w:iCs w:val="0"/>
          <w:sz w:val="28"/>
          <w:szCs w:val="28"/>
        </w:rPr>
        <w:t>53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1 августа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«Банк ВТБ» к </w:t>
      </w:r>
      <w:r>
        <w:rPr>
          <w:rFonts w:ascii="Times New Roman" w:eastAsia="Times New Roman" w:hAnsi="Times New Roman" w:cs="Times New Roman"/>
          <w:sz w:val="28"/>
          <w:szCs w:val="28"/>
        </w:rPr>
        <w:t>Файзовой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Файзовой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«Банк ВТБ»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сумму неосновательного обогащения в размере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(семь тысяч) рублей 00 копеек и расходы по оплате государственной пошлины в размере 400 (четыреста)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4639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9rplc-7">
    <w:name w:val="cat-UserDefined grp-9 rplc-7"/>
    <w:basedOn w:val="DefaultParagraphFont"/>
  </w:style>
  <w:style w:type="character" w:customStyle="1" w:styleId="cat-UserDefinedgrp-10rplc-9">
    <w:name w:val="cat-UserDefined grp-1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35BE3-D908-4A49-AFBD-94A0C43BA2F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