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11</w:t>
      </w:r>
      <w:r>
        <w:rPr>
          <w:b w:val="0"/>
          <w:bCs w:val="0"/>
          <w:i w:val="0"/>
          <w:iCs w:val="0"/>
          <w:sz w:val="28"/>
          <w:szCs w:val="28"/>
        </w:rPr>
        <w:t>50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к </w:t>
      </w:r>
      <w:r>
        <w:rPr>
          <w:rFonts w:ascii="Times New Roman" w:eastAsia="Times New Roman" w:hAnsi="Times New Roman" w:cs="Times New Roman"/>
          <w:sz w:val="28"/>
          <w:szCs w:val="28"/>
        </w:rPr>
        <w:t>Кореевой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Кореевой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пособие по безработице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7 961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 тысяч девятьсот шестьдесят один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2999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0rplc-8">
    <w:name w:val="cat-UserDefined grp-10 rplc-8"/>
    <w:basedOn w:val="DefaultParagraphFont"/>
  </w:style>
  <w:style w:type="character" w:customStyle="1" w:styleId="cat-UserDefinedgrp-11rplc-10">
    <w:name w:val="cat-UserDefined grp-1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30DD-D917-4EBF-8ABB-2A44F091F7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