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</w:t>
      </w:r>
      <w:r>
        <w:rPr>
          <w:b w:val="0"/>
          <w:bCs w:val="0"/>
          <w:i w:val="0"/>
          <w:iCs w:val="0"/>
          <w:sz w:val="28"/>
          <w:szCs w:val="28"/>
        </w:rPr>
        <w:t>1</w:t>
      </w:r>
      <w:r>
        <w:rPr>
          <w:b w:val="0"/>
          <w:bCs w:val="0"/>
          <w:i w:val="0"/>
          <w:iCs w:val="0"/>
          <w:sz w:val="28"/>
          <w:szCs w:val="28"/>
        </w:rPr>
        <w:t>-</w:t>
      </w:r>
      <w:r>
        <w:rPr>
          <w:b w:val="0"/>
          <w:bCs w:val="0"/>
          <w:i w:val="0"/>
          <w:iCs w:val="0"/>
          <w:sz w:val="28"/>
          <w:szCs w:val="28"/>
        </w:rPr>
        <w:t>11</w:t>
      </w:r>
      <w:r>
        <w:rPr>
          <w:b w:val="0"/>
          <w:bCs w:val="0"/>
          <w:i w:val="0"/>
          <w:iCs w:val="0"/>
          <w:sz w:val="28"/>
          <w:szCs w:val="28"/>
        </w:rPr>
        <w:t>49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spacing w:before="0" w:after="0"/>
        <w:rPr>
          <w:sz w:val="20"/>
          <w:szCs w:val="20"/>
        </w:rPr>
      </w:pP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6</w:t>
      </w:r>
      <w:r>
        <w:rPr>
          <w:b w:val="0"/>
          <w:bCs w:val="0"/>
          <w:i w:val="0"/>
          <w:sz w:val="28"/>
          <w:szCs w:val="28"/>
        </w:rPr>
        <w:t xml:space="preserve"> июля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     </w:t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казенного учреждения «Центр занятости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Яхьяевой </w:t>
      </w:r>
      <w:r>
        <w:rPr>
          <w:rStyle w:val="cat-UserDefinedgrp-1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незаконно полученного пособия по безработице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233-</w:t>
      </w:r>
      <w:r>
        <w:rPr>
          <w:rFonts w:ascii="Times New Roman" w:eastAsia="Times New Roman" w:hAnsi="Times New Roman" w:cs="Times New Roman"/>
          <w:sz w:val="28"/>
          <w:szCs w:val="28"/>
        </w:rPr>
        <w:t>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Яхьяевой </w:t>
      </w:r>
      <w:r>
        <w:rPr>
          <w:rStyle w:val="cat-UserDefinedgrp-1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казенного учреждения «Центр занятости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незаконно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пособие по безработице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12 847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двенадцать тысяч восемьсот сорок семь</w:t>
      </w:r>
      <w:r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возврат уплаченной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513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пятьсот тринадцать</w:t>
      </w:r>
      <w:r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по делу будет составлено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45598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10rplc-8">
    <w:name w:val="cat-UserDefined grp-10 rplc-8"/>
    <w:basedOn w:val="DefaultParagraphFont"/>
  </w:style>
  <w:style w:type="character" w:customStyle="1" w:styleId="cat-UserDefinedgrp-11rplc-10">
    <w:name w:val="cat-UserDefined grp-11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ED111-4E23-49CD-9F2E-78B6AF9497B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