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1146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5 августа</w:t>
      </w:r>
      <w:r>
        <w:rPr>
          <w:b w:val="0"/>
          <w:bCs w:val="0"/>
          <w:i w:val="0"/>
          <w:sz w:val="28"/>
          <w:szCs w:val="28"/>
        </w:rPr>
        <w:t xml:space="preserve">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>МУП «</w:t>
      </w:r>
      <w:r>
        <w:rPr>
          <w:rFonts w:ascii="Times New Roman" w:eastAsia="Times New Roman" w:hAnsi="Times New Roman" w:cs="Times New Roman"/>
          <w:sz w:val="28"/>
          <w:szCs w:val="28"/>
        </w:rPr>
        <w:t>Метроэлектротранс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убытков, причиненных дорожно-транспортным происшествием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МУП «</w:t>
      </w:r>
      <w:r>
        <w:rPr>
          <w:rFonts w:ascii="Times New Roman" w:eastAsia="Times New Roman" w:hAnsi="Times New Roman" w:cs="Times New Roman"/>
          <w:sz w:val="28"/>
          <w:szCs w:val="28"/>
        </w:rPr>
        <w:t>Метроэлектротранс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возмещение убытков, причиненных дорожно-транспортным происшествием,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4 062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 шестьдесят два</w:t>
      </w:r>
      <w:r>
        <w:rPr>
          <w:rFonts w:ascii="Times New Roman" w:eastAsia="Times New Roman" w:hAnsi="Times New Roman" w:cs="Times New Roman"/>
          <w:sz w:val="28"/>
          <w:szCs w:val="28"/>
        </w:rPr>
        <w:t>) руб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</w:t>
      </w:r>
      <w:r>
        <w:rPr>
          <w:rFonts w:ascii="Times New Roman" w:eastAsia="Times New Roman" w:hAnsi="Times New Roman" w:cs="Times New Roman"/>
          <w:sz w:val="28"/>
          <w:szCs w:val="28"/>
        </w:rPr>
        <w:t>обязанностях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53374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0rplc-8">
    <w:name w:val="cat-UserDefined grp-10 rplc-8"/>
    <w:basedOn w:val="DefaultParagraphFont"/>
  </w:style>
  <w:style w:type="character" w:customStyle="1" w:styleId="cat-UserDefinedgrp-11rplc-10">
    <w:name w:val="cat-UserDefined grp-11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04F86-DC28-470A-BA59-5EB0FDC4750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