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1144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Адиуллина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Воронкову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суммы ущерба</w:t>
      </w:r>
      <w:r>
        <w:rPr>
          <w:rFonts w:ascii="Times New Roman" w:eastAsia="Times New Roman" w:hAnsi="Times New Roman" w:cs="Times New Roman"/>
          <w:sz w:val="28"/>
          <w:szCs w:val="28"/>
        </w:rPr>
        <w:t>, причиненн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Воронкова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Адиуллина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ущерба</w:t>
      </w:r>
      <w:r>
        <w:rPr>
          <w:rFonts w:ascii="Times New Roman" w:eastAsia="Times New Roman" w:hAnsi="Times New Roman" w:cs="Times New Roman"/>
          <w:sz w:val="28"/>
          <w:szCs w:val="28"/>
        </w:rPr>
        <w:t>, причиненн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дорожно-транспортным происшествием,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36 204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шесть тысяч двести четыре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на оценку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(три тысячи пятьсот)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1 286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двести восемьдесят шесть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9223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1rplc-13">
    <w:name w:val="cat-UserDefined grp-11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3C32-E438-4555-8CA5-33DE578CA8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