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600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17</w:t>
      </w:r>
      <w:r>
        <w:rPr>
          <w:b w:val="0"/>
          <w:bCs w:val="0"/>
          <w:i w:val="0"/>
          <w:sz w:val="28"/>
          <w:szCs w:val="28"/>
        </w:rPr>
        <w:t xml:space="preserve"> мая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В. Бадрутдиновой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«Саммит» к </w:t>
      </w:r>
      <w:r>
        <w:rPr>
          <w:rFonts w:ascii="Times New Roman" w:eastAsia="Times New Roman" w:hAnsi="Times New Roman" w:cs="Times New Roman"/>
          <w:sz w:val="28"/>
          <w:szCs w:val="28"/>
        </w:rPr>
        <w:t>Аухадеевой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Аухадеевой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Григорьевны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«Саммит»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 задолженность по основному долгу –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копеек, задолженность по уплате процентов – 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копеек,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11">
    <w:name w:val="cat-UserDefined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