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</w:rPr>
        <w:t>Дело №2-</w:t>
      </w:r>
      <w:r>
        <w:rPr>
          <w:rFonts w:ascii="Times New Roman" w:eastAsia="Times New Roman" w:hAnsi="Times New Roman" w:cs="Times New Roman"/>
        </w:rPr>
        <w:t>459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Нурмухаметовой Г.М.,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UserDefinedgrp-12rplc-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расторжении брака,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22 Семейного кодекса Российской Федерации, статьями 194, 198, 199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Брак между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зарегистрированный </w:t>
      </w:r>
      <w:r>
        <w:rPr>
          <w:rFonts w:ascii="Times New Roman" w:eastAsia="Times New Roman" w:hAnsi="Times New Roman" w:cs="Times New Roman"/>
          <w:sz w:val="28"/>
          <w:szCs w:val="28"/>
        </w:rPr>
        <w:t>13 июня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Отделом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ЗАГС Исполнительного комитета Кукморского муниципального района Республики Татарстан (запись акта о заключении брака </w:t>
      </w:r>
      <w:r>
        <w:rPr>
          <w:rStyle w:val="cat-UserDefinedgrp-16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17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расторгнуть.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выносится в течение пяти дней со дня поступления заявления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течение месяца в Кукморский районный суд Республики Татарстан через мирового судью со дня вынесения.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подано заявление о составлении мотивированного решения – в течение месяца со дня составления мотивированного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5">
    <w:name w:val="cat-UserDefined grp-12 rplc-5"/>
    <w:basedOn w:val="DefaultParagraphFont"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6rplc-16">
    <w:name w:val="cat-UserDefined grp-16 rplc-16"/>
    <w:basedOn w:val="DefaultParagraphFont"/>
  </w:style>
  <w:style w:type="character" w:customStyle="1" w:styleId="cat-UserDefinedgrp-17rplc-18">
    <w:name w:val="cat-UserDefined grp-1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