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450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12rplc-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Style w:val="cat-UserDefinedgrp-14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194-198, 199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суд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5rplc-10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16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 задолженность за период с 11 июня 2021 года по 24 января 2022 года в размере 35000 рублей, а также расходы по оплате государственной пошлины в размере 1250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выносится в течение пяти дней со дня поступления заявления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течение месяца в Кукморский районный суд Республики Татарстан через мирового судью со дня вынесения.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подано заявление о составлении мотивированного решения – в течение месяца со дня составления мотивированного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5">
    <w:name w:val="cat-UserDefined grp-12 rplc-5"/>
    <w:basedOn w:val="DefaultParagraphFont"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8">
    <w:name w:val="cat-UserDefined grp-14 rplc-8"/>
    <w:basedOn w:val="DefaultParagraphFont"/>
  </w:style>
  <w:style w:type="character" w:customStyle="1" w:styleId="cat-UserDefinedgrp-15rplc-10">
    <w:name w:val="cat-UserDefined grp-15 rplc-10"/>
    <w:basedOn w:val="DefaultParagraphFont"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UserDefinedgrp-17rplc-18">
    <w:name w:val="cat-UserDefined grp-1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