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421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UserDefinedgrp-12rplc-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3rplc-8"/>
          <w:rFonts w:ascii="Times New Roman" w:eastAsia="Times New Roman" w:hAnsi="Times New Roman" w:cs="Times New Roman"/>
          <w:sz w:val="28"/>
          <w:szCs w:val="28"/>
        </w:rPr>
        <w:t>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 </w:t>
      </w:r>
      <w:r>
        <w:rPr>
          <w:rStyle w:val="cat-UserDefinedgrp-14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 февраля 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194-199,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233-235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UserDefinedgrp-15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3rplc-14"/>
          <w:rFonts w:ascii="Times New Roman" w:eastAsia="Times New Roman" w:hAnsi="Times New Roman" w:cs="Times New Roman"/>
          <w:sz w:val="28"/>
          <w:szCs w:val="28"/>
        </w:rPr>
        <w:t>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 </w:t>
      </w:r>
      <w:r>
        <w:rPr>
          <w:rStyle w:val="cat-UserDefinedgrp-14rplc-1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 февраля 2017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6rplc-17"/>
          <w:rFonts w:ascii="Times New Roman" w:eastAsia="Times New Roman" w:hAnsi="Times New Roman" w:cs="Times New Roman"/>
          <w:sz w:val="28"/>
          <w:szCs w:val="28"/>
        </w:rPr>
        <w:t>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UserDefinedgrp-15rplc-1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кредитному договору </w:t>
      </w:r>
      <w:r>
        <w:rPr>
          <w:rStyle w:val="cat-UserDefinedgrp-17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19963,84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а также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5">
    <w:name w:val="cat-UserDefined grp-12 rplc-5"/>
    <w:basedOn w:val="DefaultParagraphFont"/>
  </w:style>
  <w:style w:type="character" w:customStyle="1" w:styleId="cat-UserDefinedgrp-13rplc-8">
    <w:name w:val="cat-UserDefined grp-13 rplc-8"/>
    <w:basedOn w:val="DefaultParagraphFont"/>
  </w:style>
  <w:style w:type="character" w:customStyle="1" w:styleId="cat-UserDefinedgrp-14rplc-9">
    <w:name w:val="cat-UserDefined grp-14 rplc-9"/>
    <w:basedOn w:val="DefaultParagraphFont"/>
  </w:style>
  <w:style w:type="character" w:customStyle="1" w:styleId="cat-UserDefinedgrp-15rplc-12">
    <w:name w:val="cat-UserDefined grp-15 rplc-12"/>
    <w:basedOn w:val="DefaultParagraphFont"/>
  </w:style>
  <w:style w:type="character" w:customStyle="1" w:styleId="cat-UserDefinedgrp-13rplc-14">
    <w:name w:val="cat-UserDefined grp-13 rplc-14"/>
    <w:basedOn w:val="DefaultParagraphFont"/>
  </w:style>
  <w:style w:type="character" w:customStyle="1" w:styleId="cat-UserDefinedgrp-14rplc-15">
    <w:name w:val="cat-UserDefined grp-14 rplc-15"/>
    <w:basedOn w:val="DefaultParagraphFont"/>
  </w:style>
  <w:style w:type="character" w:customStyle="1" w:styleId="cat-UserDefinedgrp-16rplc-17">
    <w:name w:val="cat-UserDefined grp-16 rplc-17"/>
    <w:basedOn w:val="DefaultParagraphFont"/>
  </w:style>
  <w:style w:type="character" w:customStyle="1" w:styleId="cat-UserDefinedgrp-15rplc-19">
    <w:name w:val="cat-UserDefined grp-15 rplc-19"/>
    <w:basedOn w:val="DefaultParagraphFont"/>
  </w:style>
  <w:style w:type="character" w:customStyle="1" w:styleId="cat-UserDefinedgrp-17rplc-21">
    <w:name w:val="cat-UserDefined grp-17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