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368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в порядке статьи 395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в порядке статьи 395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порядке статьи 395 ГПК РФ за период с 13 мая 2015 года по 26 апреля 2017 года в размере 4199,33 рублей, за период с 27 апреля 2017 года по 7 октября 2020 года в размере 7109,76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6rplc-16">
    <w:name w:val="cat-UserDefined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