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312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ПАО «</w:t>
      </w:r>
      <w:r>
        <w:rPr>
          <w:rStyle w:val="cat-UserDefinedgrp-11rplc-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12rplc-8"/>
          <w:rFonts w:ascii="Times New Roman" w:eastAsia="Times New Roman" w:hAnsi="Times New Roman" w:cs="Times New Roman"/>
          <w:sz w:val="28"/>
          <w:szCs w:val="28"/>
        </w:rPr>
        <w:t>Н.Ф.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возмещении ущерба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194-199,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233-235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ПАО «</w:t>
      </w:r>
      <w:r>
        <w:rPr>
          <w:rStyle w:val="cat-UserDefinedgrp-11rplc-1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UserDefinedgrp-12rplc-11"/>
          <w:rFonts w:ascii="Times New Roman" w:eastAsia="Times New Roman" w:hAnsi="Times New Roman" w:cs="Times New Roman"/>
          <w:sz w:val="28"/>
          <w:szCs w:val="28"/>
        </w:rPr>
        <w:t>Н.Ф.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ущерба в порядке регресса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13rplc-13"/>
          <w:rFonts w:ascii="Times New Roman" w:eastAsia="Times New Roman" w:hAnsi="Times New Roman" w:cs="Times New Roman"/>
          <w:sz w:val="28"/>
          <w:szCs w:val="28"/>
        </w:rPr>
        <w:t>Н.Ф.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ПАО «</w:t>
      </w:r>
      <w:r>
        <w:rPr>
          <w:rStyle w:val="cat-UserDefinedgrp-11rplc-16"/>
          <w:rFonts w:ascii="Times New Roman" w:eastAsia="Times New Roman" w:hAnsi="Times New Roman" w:cs="Times New Roman"/>
          <w:sz w:val="28"/>
          <w:szCs w:val="28"/>
        </w:rPr>
        <w:t>.ХХХ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убытки в порядке регресса в размере 37150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1314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jc w:val="center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1rplc-6">
    <w:name w:val="cat-UserDefined grp-11 rplc-6"/>
    <w:basedOn w:val="DefaultParagraphFont"/>
  </w:style>
  <w:style w:type="character" w:customStyle="1" w:styleId="cat-UserDefinedgrp-12rplc-8">
    <w:name w:val="cat-UserDefined grp-12 rplc-8"/>
    <w:basedOn w:val="DefaultParagraphFont"/>
  </w:style>
  <w:style w:type="character" w:customStyle="1" w:styleId="cat-UserDefinedgrp-11rplc-10">
    <w:name w:val="cat-UserDefined grp-11 rplc-10"/>
    <w:basedOn w:val="DefaultParagraphFont"/>
  </w:style>
  <w:style w:type="character" w:customStyle="1" w:styleId="cat-UserDefinedgrp-12rplc-11">
    <w:name w:val="cat-UserDefined grp-12 rplc-11"/>
    <w:basedOn w:val="DefaultParagraphFont"/>
  </w:style>
  <w:style w:type="character" w:customStyle="1" w:styleId="cat-UserDefinedgrp-13rplc-13">
    <w:name w:val="cat-UserDefined grp-13 rplc-13"/>
    <w:basedOn w:val="DefaultParagraphFont"/>
  </w:style>
  <w:style w:type="character" w:customStyle="1" w:styleId="cat-UserDefinedgrp-11rplc-16">
    <w:name w:val="cat-UserDefined grp-11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