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311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</w:t>
      </w:r>
      <w:r>
        <w:rPr>
          <w:rFonts w:ascii="Times New Roman" w:eastAsia="Times New Roman" w:hAnsi="Times New Roman" w:cs="Times New Roman"/>
          <w:sz w:val="28"/>
          <w:szCs w:val="28"/>
        </w:rPr>
        <w:t>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194-198, 199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</w:t>
      </w:r>
      <w:r>
        <w:rPr>
          <w:rStyle w:val="cat-UserDefinedgrp-17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6 ноября 2019 года за период с 3 февраля 2020 года по 2 августа 2020 года в размере 43590,72 рублей,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1507,72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7rplc-13">
    <w:name w:val="cat-UserDefined grp-1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