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229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Г.М.,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12rplc-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13rplc-7"/>
          <w:rFonts w:ascii="Times New Roman" w:eastAsia="Times New Roman" w:hAnsi="Times New Roman" w:cs="Times New Roman"/>
          <w:sz w:val="28"/>
          <w:szCs w:val="28"/>
        </w:rPr>
        <w:t>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</w:t>
      </w:r>
      <w:r>
        <w:rPr>
          <w:rStyle w:val="cat-UserDefinedgrp-14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 мая 2021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194-199,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233-235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Style w:val="cat-UserDefinedgrp-12rplc-1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UserDefinedgrp-13rplc-12"/>
          <w:rFonts w:ascii="Times New Roman" w:eastAsia="Times New Roman" w:hAnsi="Times New Roman" w:cs="Times New Roman"/>
          <w:sz w:val="28"/>
          <w:szCs w:val="28"/>
        </w:rPr>
        <w:t>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15rplc-1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 – удовлетворить.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16rplc-15"/>
          <w:rFonts w:ascii="Times New Roman" w:eastAsia="Times New Roman" w:hAnsi="Times New Roman" w:cs="Times New Roman"/>
          <w:sz w:val="28"/>
          <w:szCs w:val="28"/>
        </w:rPr>
        <w:t>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12rplc-1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2021 года по </w:t>
      </w:r>
      <w:r>
        <w:rPr>
          <w:rFonts w:ascii="Times New Roman" w:eastAsia="Times New Roman" w:hAnsi="Times New Roman" w:cs="Times New Roman"/>
          <w:sz w:val="28"/>
          <w:szCs w:val="28"/>
        </w:rPr>
        <w:t>24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35000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а также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1250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в течение трех дней со дня объявления резолютивной части решения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 вправе в течение пятнадцати дней со дня объявления резолютивной части решения суда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заочного решения суда в течение семи дней со дня вручения ему копии этого решения.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2rplc-6">
    <w:name w:val="cat-UserDefined grp-12 rplc-6"/>
    <w:basedOn w:val="DefaultParagraphFont"/>
  </w:style>
  <w:style w:type="character" w:customStyle="1" w:styleId="cat-UserDefinedgrp-13rplc-7">
    <w:name w:val="cat-UserDefined grp-13 rplc-7"/>
    <w:basedOn w:val="DefaultParagraphFont"/>
  </w:style>
  <w:style w:type="character" w:customStyle="1" w:styleId="cat-UserDefinedgrp-14rplc-8">
    <w:name w:val="cat-UserDefined grp-14 rplc-8"/>
    <w:basedOn w:val="DefaultParagraphFont"/>
  </w:style>
  <w:style w:type="character" w:customStyle="1" w:styleId="cat-UserDefinedgrp-12rplc-11">
    <w:name w:val="cat-UserDefined grp-12 rplc-11"/>
    <w:basedOn w:val="DefaultParagraphFont"/>
  </w:style>
  <w:style w:type="character" w:customStyle="1" w:styleId="cat-UserDefinedgrp-13rplc-12">
    <w:name w:val="cat-UserDefined grp-13 rplc-12"/>
    <w:basedOn w:val="DefaultParagraphFont"/>
  </w:style>
  <w:style w:type="character" w:customStyle="1" w:styleId="cat-UserDefinedgrp-15rplc-13">
    <w:name w:val="cat-UserDefined grp-15 rplc-13"/>
    <w:basedOn w:val="DefaultParagraphFont"/>
  </w:style>
  <w:style w:type="character" w:customStyle="1" w:styleId="cat-UserDefinedgrp-16rplc-15">
    <w:name w:val="cat-UserDefined grp-16 rplc-15"/>
    <w:basedOn w:val="DefaultParagraphFont"/>
  </w:style>
  <w:style w:type="character" w:customStyle="1" w:styleId="cat-UserDefinedgrp-12rplc-17">
    <w:name w:val="cat-UserDefined grp-12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