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209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СКПК «</w:t>
      </w:r>
      <w:r>
        <w:rPr>
          <w:rStyle w:val="cat-UserDefinedgrp-14rplc-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5rplc-7"/>
          <w:rFonts w:ascii="Times New Roman" w:eastAsia="Times New Roman" w:hAnsi="Times New Roman" w:cs="Times New Roman"/>
          <w:sz w:val="28"/>
          <w:szCs w:val="28"/>
        </w:rPr>
        <w:t>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17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СКПК «</w:t>
      </w:r>
      <w:r>
        <w:rPr>
          <w:rStyle w:val="cat-UserDefinedgrp-14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 </w:t>
      </w:r>
      <w:r>
        <w:rPr>
          <w:rStyle w:val="cat-UserDefinedgrp-18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9rplc-16"/>
          <w:rFonts w:ascii="Times New Roman" w:eastAsia="Times New Roman" w:hAnsi="Times New Roman" w:cs="Times New Roman"/>
          <w:sz w:val="28"/>
          <w:szCs w:val="28"/>
        </w:rPr>
        <w:t>С.Р.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UserDefinedgrp-20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договору потребительского займа </w:t>
      </w:r>
      <w:r>
        <w:rPr>
          <w:rStyle w:val="cat-UserDefinedgrp-16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 марта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основную сумму долга в размере 1943,28 рублей, проценты в сумме 97 рублей, пени в сумме 53 рублей, задолженность по членским взносам в сумме 46200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1648,80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5">
    <w:name w:val="cat-UserDefined grp-14 rplc-5"/>
    <w:basedOn w:val="DefaultParagraphFont"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7rplc-9">
    <w:name w:val="cat-UserDefined grp-17 rplc-9"/>
    <w:basedOn w:val="DefaultParagraphFont"/>
  </w:style>
  <w:style w:type="character" w:customStyle="1" w:styleId="cat-UserDefinedgrp-14rplc-11">
    <w:name w:val="cat-UserDefined grp-14 rplc-11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UserDefinedgrp-18rplc-14">
    <w:name w:val="cat-UserDefined grp-18 rplc-14"/>
    <w:basedOn w:val="DefaultParagraphFont"/>
  </w:style>
  <w:style w:type="character" w:customStyle="1" w:styleId="cat-UserDefinedgrp-19rplc-16">
    <w:name w:val="cat-UserDefined grp-19 rplc-16"/>
    <w:basedOn w:val="DefaultParagraphFont"/>
  </w:style>
  <w:style w:type="character" w:customStyle="1" w:styleId="cat-UserDefinedgrp-20rplc-18">
    <w:name w:val="cat-UserDefined grp-20 rplc-18"/>
    <w:basedOn w:val="DefaultParagraphFont"/>
  </w:style>
  <w:style w:type="character" w:customStyle="1" w:styleId="cat-UserDefinedgrp-16rplc-19">
    <w:name w:val="cat-UserDefined grp-1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