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13rplc-5"/>
          <w:rFonts w:ascii="Times New Roman" w:eastAsia="Times New Roman" w:hAnsi="Times New Roman" w:cs="Times New Roman"/>
          <w:sz w:val="28"/>
          <w:szCs w:val="28"/>
        </w:rPr>
        <w:t>О.П,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ООО «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потребителей, о взыскании уплаченных по договору денежных средств, компенсации морального вреда, штрафа,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194, 198, 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ООО «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защите прав потребителей, о взыскании уплаченных по договору денежных средств, компенсации морального вреда, штрафа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5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15"/>
          <w:rFonts w:ascii="Times New Roman" w:eastAsia="Times New Roman" w:hAnsi="Times New Roman" w:cs="Times New Roman"/>
          <w:sz w:val="28"/>
          <w:szCs w:val="28"/>
        </w:rPr>
        <w:t>О.П,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оплаченные по опционному договору,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97680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компенсацию морального вреда в размере 1000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оплату почтовой корреспонденции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930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49340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ООО «</w:t>
      </w:r>
      <w:r>
        <w:rPr>
          <w:rStyle w:val="cat-UserDefinedgrp-15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3430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5">
    <w:name w:val="cat-UserDefined grp-13 rplc-5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UserDefinedgrp-13rplc-15">
    <w:name w:val="cat-UserDefined grp-13 rplc-15"/>
    <w:basedOn w:val="DefaultParagraphFont"/>
  </w:style>
  <w:style w:type="character" w:customStyle="1" w:styleId="cat-UserDefinedgrp-15rplc-22">
    <w:name w:val="cat-UserDefined grp-15 rplc-22"/>
    <w:basedOn w:val="DefaultParagraphFont"/>
  </w:style>
  <w:style w:type="character" w:customStyle="1" w:styleId="cat-UserDefinedgrp-16rplc-24">
    <w:name w:val="cat-UserDefined grp-1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