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2-18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Нурмухаметовой Г.М.,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АО «</w:t>
      </w:r>
      <w:r>
        <w:rPr>
          <w:rStyle w:val="cat-UserDefinedgrp-13rplc-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14rplc-7"/>
          <w:rFonts w:ascii="Times New Roman" w:eastAsia="Times New Roman" w:hAnsi="Times New Roman" w:cs="Times New Roman"/>
          <w:sz w:val="28"/>
          <w:szCs w:val="28"/>
        </w:rPr>
        <w:t>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от </w:t>
      </w:r>
      <w:r>
        <w:rPr>
          <w:rFonts w:ascii="Times New Roman" w:eastAsia="Times New Roman" w:hAnsi="Times New Roman" w:cs="Times New Roman"/>
          <w:sz w:val="28"/>
          <w:szCs w:val="28"/>
        </w:rPr>
        <w:t>26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194-199,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233-235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АО «</w:t>
      </w:r>
      <w:r>
        <w:rPr>
          <w:rStyle w:val="cat-UserDefinedgrp-15rplc-1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UserDefinedgrp-14rplc-12"/>
          <w:rFonts w:ascii="Times New Roman" w:eastAsia="Times New Roman" w:hAnsi="Times New Roman" w:cs="Times New Roman"/>
          <w:sz w:val="28"/>
          <w:szCs w:val="28"/>
        </w:rPr>
        <w:t>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от </w:t>
      </w:r>
      <w:r>
        <w:rPr>
          <w:rFonts w:ascii="Times New Roman" w:eastAsia="Times New Roman" w:hAnsi="Times New Roman" w:cs="Times New Roman"/>
          <w:sz w:val="28"/>
          <w:szCs w:val="28"/>
        </w:rPr>
        <w:t>26 января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– удовлетворить.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16rplc-14"/>
          <w:rFonts w:ascii="Times New Roman" w:eastAsia="Times New Roman" w:hAnsi="Times New Roman" w:cs="Times New Roman"/>
          <w:sz w:val="28"/>
          <w:szCs w:val="28"/>
        </w:rPr>
        <w:t>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АО «</w:t>
      </w:r>
      <w:r>
        <w:rPr>
          <w:rStyle w:val="cat-UserDefinedgrp-13rplc-1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15 июня 2021 года по 19 ноября 2021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48360,09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а также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1650,80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присутствовавшие в судебном заседании, вправе в течение трех дней со дня объявления резолютивной части решения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не присутствовавшие в судебном заседании вправе в течение пятнадцати дней со дня объявления резолютивной части решения суда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заочного решения суда в течение семи дней со дня вручения ему копии этого решения.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подпись.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3rplc-6">
    <w:name w:val="cat-UserDefined grp-13 rplc-6"/>
    <w:basedOn w:val="DefaultParagraphFont"/>
  </w:style>
  <w:style w:type="character" w:customStyle="1" w:styleId="cat-UserDefinedgrp-14rplc-7">
    <w:name w:val="cat-UserDefined grp-14 rplc-7"/>
    <w:basedOn w:val="DefaultParagraphFont"/>
  </w:style>
  <w:style w:type="character" w:customStyle="1" w:styleId="cat-UserDefinedgrp-15rplc-11">
    <w:name w:val="cat-UserDefined grp-15 rplc-11"/>
    <w:basedOn w:val="DefaultParagraphFont"/>
  </w:style>
  <w:style w:type="character" w:customStyle="1" w:styleId="cat-UserDefinedgrp-14rplc-12">
    <w:name w:val="cat-UserDefined grp-14 rplc-12"/>
    <w:basedOn w:val="DefaultParagraphFont"/>
  </w:style>
  <w:style w:type="character" w:customStyle="1" w:styleId="cat-UserDefinedgrp-16rplc-14">
    <w:name w:val="cat-UserDefined grp-16 rplc-14"/>
    <w:basedOn w:val="DefaultParagraphFont"/>
  </w:style>
  <w:style w:type="character" w:customStyle="1" w:styleId="cat-UserDefinedgrp-13rplc-16">
    <w:name w:val="cat-UserDefined grp-13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