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186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0rplc-6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займа </w:t>
      </w:r>
      <w:r>
        <w:rPr>
          <w:rStyle w:val="cat-UserDefinedgrp-1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rplc-10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32500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9rplc-5">
    <w:name w:val="cat-UserDefined grp-9 rplc-5"/>
    <w:basedOn w:val="DefaultParagraphFont"/>
  </w:style>
  <w:style w:type="character" w:customStyle="1" w:styleId="cat-UserDefinedgrp-10rplc-6">
    <w:name w:val="cat-UserDefined grp-10 rplc-6"/>
    <w:basedOn w:val="DefaultParagraphFont"/>
  </w:style>
  <w:style w:type="character" w:customStyle="1" w:styleId="cat-UserDefinedgrp-11rplc-7">
    <w:name w:val="cat-UserDefined grp-11 rplc-7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0rplc-10">
    <w:name w:val="cat-UserDefined grp-10 rplc-10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9rplc-14">
    <w:name w:val="cat-UserDefined grp-9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