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средств,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от </w:t>
      </w:r>
      <w:r>
        <w:rPr>
          <w:rFonts w:ascii="Times New Roman" w:eastAsia="Times New Roman" w:hAnsi="Times New Roman" w:cs="Times New Roman"/>
          <w:sz w:val="28"/>
          <w:szCs w:val="28"/>
        </w:rPr>
        <w:t>27 сентября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11376,71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455,07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4rplc-16">
    <w:name w:val="cat-UserDefined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