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128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денежных средств,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денежных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7rplc-13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Style w:val="cat-UserDefinedgrp-16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от </w:t>
      </w:r>
      <w:r>
        <w:rPr>
          <w:rFonts w:ascii="Times New Roman" w:eastAsia="Times New Roman" w:hAnsi="Times New Roman" w:cs="Times New Roman"/>
          <w:sz w:val="28"/>
          <w:szCs w:val="28"/>
        </w:rPr>
        <w:t>27 сентября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января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11376,71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455,07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7rplc-13">
    <w:name w:val="cat-UserDefined grp-17 rplc-13"/>
    <w:basedOn w:val="DefaultParagraphFont"/>
  </w:style>
  <w:style w:type="character" w:customStyle="1" w:styleId="cat-UserDefinedgrp-16rplc-16">
    <w:name w:val="cat-UserDefined grp-1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