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суброгации,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194-198, 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суброгации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убытки в порядке суброгации в размере 37523 рублей 56 копеек, а также расходы по уплате государственной пошлины в размере 1326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14rplc-16">
    <w:name w:val="cat-UserDefined grp-14 rplc-16"/>
    <w:basedOn w:val="DefaultParagraphFont"/>
  </w:style>
  <w:style w:type="character" w:customStyle="1" w:styleId="cat-UserDefinedgrp-16rplc-20">
    <w:name w:val="cat-UserDefined grp-1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