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ело № 2-</w:t>
      </w:r>
      <w:r>
        <w:rPr>
          <w:rFonts w:ascii="Times New Roman" w:eastAsia="Times New Roman" w:hAnsi="Times New Roman" w:cs="Times New Roman"/>
        </w:rPr>
        <w:t>51/2022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Кукмор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Нурмухаметовой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ПАО СК «</w:t>
      </w:r>
      <w:r>
        <w:rPr>
          <w:rStyle w:val="cat-UserDefinedgrp-7rplc-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Style w:val="cat-UserDefinedgrp-8rplc-7"/>
          <w:rFonts w:ascii="Times New Roman" w:eastAsia="Times New Roman" w:hAnsi="Times New Roman" w:cs="Times New Roman"/>
          <w:sz w:val="28"/>
          <w:szCs w:val="28"/>
        </w:rPr>
        <w:t>Р.К.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ущерба в порядке суброгации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статьями 194-199,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233-235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удовлетворении исковых требований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ПАО СК «</w:t>
      </w:r>
      <w:r>
        <w:rPr>
          <w:rStyle w:val="cat-UserDefinedgrp-7rplc-10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Style w:val="cat-UserDefinedgrp-8rplc-11"/>
          <w:rFonts w:ascii="Times New Roman" w:eastAsia="Times New Roman" w:hAnsi="Times New Roman" w:cs="Times New Roman"/>
          <w:sz w:val="28"/>
          <w:szCs w:val="28"/>
        </w:rPr>
        <w:t>Р.К.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ущерба в порядке суброгации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отказать.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представители, присутствовавшие в судебном заседании, вправе в течение трех дней со дня объявления резолютивной части решения подать заявление мировому судье о составлении мотивированного решения суда.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представители, не присутствовавшие в судебном заседании вправе в течение пятнадцати дней со дня объявления резолютивной части решения суда подать заявление мировому судье о составлении мотивированного решения суда.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заочного решения суда в течение семи дней со дня вручения ему копии этого решения.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В.Ю.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7rplc-6">
    <w:name w:val="cat-UserDefined grp-7 rplc-6"/>
    <w:basedOn w:val="DefaultParagraphFont"/>
  </w:style>
  <w:style w:type="character" w:customStyle="1" w:styleId="cat-UserDefinedgrp-8rplc-7">
    <w:name w:val="cat-UserDefined grp-8 rplc-7"/>
    <w:basedOn w:val="DefaultParagraphFont"/>
  </w:style>
  <w:style w:type="character" w:customStyle="1" w:styleId="cat-UserDefinedgrp-7rplc-10">
    <w:name w:val="cat-UserDefined grp-7 rplc-10"/>
    <w:basedOn w:val="DefaultParagraphFont"/>
  </w:style>
  <w:style w:type="character" w:customStyle="1" w:styleId="cat-UserDefinedgrp-8rplc-11">
    <w:name w:val="cat-UserDefined grp-8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