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12rplc-5"/>
          <w:rFonts w:ascii="Times New Roman" w:eastAsia="Times New Roman" w:hAnsi="Times New Roman" w:cs="Times New Roman"/>
          <w:sz w:val="28"/>
          <w:szCs w:val="28"/>
        </w:rPr>
        <w:t>Г.Т.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ООО «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 по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уплаченных по договору денежных средств, компенсации морального вреда, штрафа,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194, 198, 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Г.Т.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ООО «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уплаченных по договору денежных средств, компенсации морального вреда,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3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15"/>
          <w:rFonts w:ascii="Times New Roman" w:eastAsia="Times New Roman" w:hAnsi="Times New Roman" w:cs="Times New Roman"/>
          <w:sz w:val="28"/>
          <w:szCs w:val="28"/>
        </w:rPr>
        <w:t>Г.Т.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оплаченные по опционному договору, в размере 55278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1000 рублей,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3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2158,34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5">
    <w:name w:val="cat-UserDefined grp-12 rplc-5"/>
    <w:basedOn w:val="DefaultParagraphFont"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3rplc-14">
    <w:name w:val="cat-UserDefined grp-13 rplc-14"/>
    <w:basedOn w:val="DefaultParagraphFont"/>
  </w:style>
  <w:style w:type="character" w:customStyle="1" w:styleId="cat-UserDefinedgrp-12rplc-15">
    <w:name w:val="cat-UserDefined grp-12 rplc-15"/>
    <w:basedOn w:val="DefaultParagraphFont"/>
  </w:style>
  <w:style w:type="character" w:customStyle="1" w:styleId="cat-UserDefinedgrp-13rplc-21">
    <w:name w:val="cat-UserDefined grp-1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