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</w:t>
      </w:r>
      <w:r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UserDefinedgrp-15rplc-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 о взыскании стоимости некачественного товара и судебных расходов,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некачественного товара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сумму расходов, связанных с проведением экспертизы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рублей; компенсацию морального вреда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рублей; неустойку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14930,90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17210,45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6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соответствующий бюджет согласно нормативам отчислений, установленным бюджетным законодательством Российской Федерации,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5">
    <w:name w:val="cat-UserDefined grp-15 rplc-5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21">
    <w:name w:val="cat-UserDefined grp-1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