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8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9rplc-8"/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194-198, 199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8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9rplc-11"/>
          <w:rFonts w:ascii="Times New Roman" w:eastAsia="Times New Roman" w:hAnsi="Times New Roman" w:cs="Times New Roman"/>
          <w:sz w:val="28"/>
          <w:szCs w:val="28"/>
        </w:rPr>
        <w:t>Д.В,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ind w:firstLine="709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8rplc-6">
    <w:name w:val="cat-UserDefined grp-8 rplc-6"/>
    <w:basedOn w:val="DefaultParagraphFont"/>
  </w:style>
  <w:style w:type="character" w:customStyle="1" w:styleId="cat-UserDefinedgrp-9rplc-8">
    <w:name w:val="cat-UserDefined grp-9 rplc-8"/>
    <w:basedOn w:val="DefaultParagraphFont"/>
  </w:style>
  <w:style w:type="character" w:customStyle="1" w:styleId="cat-UserDefinedgrp-8rplc-10">
    <w:name w:val="cat-UserDefined grp-8 rplc-10"/>
    <w:basedOn w:val="DefaultParagraphFont"/>
  </w:style>
  <w:style w:type="character" w:customStyle="1" w:styleId="cat-UserDefinedgrp-9rplc-11">
    <w:name w:val="cat-UserDefined grp-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