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Нурмухаметовой Г.М.,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Style w:val="cat-UserDefinedgrp-20rplc-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Г.Р.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денежных средств,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194-199,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233-235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Style w:val="cat-UserDefinedgrp-20rplc-1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Style w:val="cat-UserDefinedgrp-21rplc-12"/>
          <w:rFonts w:ascii="Times New Roman" w:eastAsia="Times New Roman" w:hAnsi="Times New Roman" w:cs="Times New Roman"/>
          <w:sz w:val="28"/>
          <w:szCs w:val="28"/>
        </w:rPr>
        <w:t>Г.Р.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денежных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удовлетворить.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UserDefinedgrp-22rplc-13"/>
          <w:rFonts w:ascii="Times New Roman" w:eastAsia="Times New Roman" w:hAnsi="Times New Roman" w:cs="Times New Roman"/>
          <w:sz w:val="28"/>
          <w:szCs w:val="28"/>
        </w:rPr>
        <w:t>Г.Р.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Style w:val="cat-UserDefinedgrp-20rplc-1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4000 рублей;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п.1 ст. 809 ГК РФ проценты по договору №</w:t>
      </w:r>
      <w:r>
        <w:rPr>
          <w:rStyle w:val="cat-UserDefinedgrp-24rplc-1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 октября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13 октября 2019 года по 10 декабря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1640, 80 рублей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809 ГК РФ проценты по договору </w:t>
      </w:r>
      <w:r>
        <w:rPr>
          <w:rStyle w:val="cat-UserDefinedgrp-23rplc-2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 октября 2019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11 декабря 2019 года по </w:t>
      </w:r>
      <w:r>
        <w:rPr>
          <w:rFonts w:ascii="Times New Roman" w:eastAsia="Times New Roman" w:hAnsi="Times New Roman" w:cs="Times New Roman"/>
          <w:sz w:val="28"/>
          <w:szCs w:val="28"/>
        </w:rPr>
        <w:t>16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6057,19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неустойку за период с 11 декабря 2019 года по 10 мая 2020 года в размере 302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присутствовавшие в судебном заседании, вправе в течение трех дней со дня объявления резолютивной части решения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не присутствовавшие в судебном заседании вправе в течение пятнадцати дней со дня объявления резолютивной части решения суда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заочного решения суда в течение семи дней со дня вручения ему копии этого решения.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6">
    <w:name w:val="cat-UserDefined grp-20 rplc-6"/>
    <w:basedOn w:val="DefaultParagraphFont"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0rplc-10">
    <w:name w:val="cat-UserDefined grp-20 rplc-10"/>
    <w:basedOn w:val="DefaultParagraphFont"/>
  </w:style>
  <w:style w:type="character" w:customStyle="1" w:styleId="cat-UserDefinedgrp-21rplc-12">
    <w:name w:val="cat-UserDefined grp-21 rplc-12"/>
    <w:basedOn w:val="DefaultParagraphFont"/>
  </w:style>
  <w:style w:type="character" w:customStyle="1" w:styleId="cat-UserDefinedgrp-22rplc-13">
    <w:name w:val="cat-UserDefined grp-22 rplc-13"/>
    <w:basedOn w:val="DefaultParagraphFont"/>
  </w:style>
  <w:style w:type="character" w:customStyle="1" w:styleId="cat-UserDefinedgrp-20rplc-16">
    <w:name w:val="cat-UserDefined grp-20 rplc-16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3rplc-23">
    <w:name w:val="cat-UserDefined grp-23 rplc-23"/>
    <w:basedOn w:val="DefaultParagraphFont"/>
  </w:style>
  <w:style w:type="character" w:customStyle="1" w:styleId="cat-UserDefinedgrp-25rplc-32">
    <w:name w:val="cat-UserDefined grp-25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