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187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апреля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В.Ю.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0rplc-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1rplc-7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от </w:t>
      </w:r>
      <w:r>
        <w:rPr>
          <w:rFonts w:ascii="Times New Roman" w:eastAsia="Times New Roman" w:hAnsi="Times New Roman" w:cs="Times New Roman"/>
          <w:sz w:val="28"/>
          <w:szCs w:val="28"/>
        </w:rPr>
        <w:t>21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Style w:val="cat-UserDefinedgrp-10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11rplc-11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от </w:t>
      </w:r>
      <w:r>
        <w:rPr>
          <w:rFonts w:ascii="Times New Roman" w:eastAsia="Times New Roman" w:hAnsi="Times New Roman" w:cs="Times New Roman"/>
          <w:sz w:val="28"/>
          <w:szCs w:val="28"/>
        </w:rPr>
        <w:t>21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2rplc-13"/>
          <w:rFonts w:ascii="Times New Roman" w:eastAsia="Times New Roman" w:hAnsi="Times New Roman" w:cs="Times New Roman"/>
          <w:sz w:val="28"/>
          <w:szCs w:val="28"/>
        </w:rPr>
        <w:t>Н.Г.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0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36500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6">
    <w:name w:val="cat-UserDefined grp-10 rplc-6"/>
    <w:basedOn w:val="DefaultParagraphFont"/>
  </w:style>
  <w:style w:type="character" w:customStyle="1" w:styleId="cat-UserDefinedgrp-11rplc-7">
    <w:name w:val="cat-UserDefined grp-11 rplc-7"/>
    <w:basedOn w:val="DefaultParagraphFont"/>
  </w:style>
  <w:style w:type="character" w:customStyle="1" w:styleId="cat-UserDefinedgrp-10rplc-10">
    <w:name w:val="cat-UserDefined grp-10 rplc-10"/>
    <w:basedOn w:val="DefaultParagraphFont"/>
  </w:style>
  <w:style w:type="character" w:customStyle="1" w:styleId="cat-UserDefinedgrp-11rplc-11">
    <w:name w:val="cat-UserDefined grp-11 rplc-11"/>
    <w:basedOn w:val="DefaultParagraphFont"/>
  </w:style>
  <w:style w:type="character" w:customStyle="1" w:styleId="cat-UserDefinedgrp-12rplc-13">
    <w:name w:val="cat-UserDefined grp-12 rplc-13"/>
    <w:basedOn w:val="DefaultParagraphFont"/>
  </w:style>
  <w:style w:type="character" w:customStyle="1" w:styleId="cat-UserDefinedgrp-10rplc-15">
    <w:name w:val="cat-UserDefined grp-10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