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Style w:val="cat-UserDefinedgrp-7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8rplc-6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Style w:val="cat-UserDefinedgrp-7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8rplc-10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sz w:val="28"/>
          <w:szCs w:val="28"/>
        </w:rPr>
        <w:t>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7rplc-5">
    <w:name w:val="cat-UserDefined grp-7 rplc-5"/>
    <w:basedOn w:val="DefaultParagraphFont"/>
  </w:style>
  <w:style w:type="character" w:customStyle="1" w:styleId="cat-UserDefinedgrp-8rplc-6">
    <w:name w:val="cat-UserDefined grp-8 rplc-6"/>
    <w:basedOn w:val="DefaultParagraphFont"/>
  </w:style>
  <w:style w:type="character" w:customStyle="1" w:styleId="cat-UserDefinedgrp-7rplc-8">
    <w:name w:val="cat-UserDefined grp-7 rplc-8"/>
    <w:basedOn w:val="DefaultParagraphFont"/>
  </w:style>
  <w:style w:type="character" w:customStyle="1" w:styleId="cat-UserDefinedgrp-8rplc-10">
    <w:name w:val="cat-UserDefined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