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2-167/202</w:t>
      </w:r>
      <w:r>
        <w:rPr>
          <w:rFonts w:ascii="Times New Roman" w:eastAsia="Times New Roman" w:hAnsi="Times New Roman" w:cs="Times New Roman"/>
        </w:rPr>
        <w:t>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Кукмор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 Хамидуллина В.Ю.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Нурмухаметовой Г.М.,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АО «</w:t>
      </w:r>
      <w:r>
        <w:rPr>
          <w:rStyle w:val="cat-UserDefinedgrp-12rplc-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3rplc-8"/>
          <w:rFonts w:ascii="Times New Roman" w:eastAsia="Times New Roman" w:hAnsi="Times New Roman" w:cs="Times New Roman"/>
          <w:sz w:val="28"/>
          <w:szCs w:val="28"/>
        </w:rPr>
        <w:t>Ю.Н.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>штрафа за безбилетный проезд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статьями 194-199,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233-235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АО «</w:t>
      </w:r>
      <w:r>
        <w:rPr>
          <w:rStyle w:val="cat-UserDefinedgrp-14rplc-11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Style w:val="cat-UserDefinedgrp-13rplc-13"/>
          <w:rFonts w:ascii="Times New Roman" w:eastAsia="Times New Roman" w:hAnsi="Times New Roman" w:cs="Times New Roman"/>
          <w:sz w:val="28"/>
          <w:szCs w:val="28"/>
        </w:rPr>
        <w:t>Ю.Н.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штрафа за безбилетный проезд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удовлетворить.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UserDefinedgrp-15rplc-14"/>
          <w:rFonts w:ascii="Times New Roman" w:eastAsia="Times New Roman" w:hAnsi="Times New Roman" w:cs="Times New Roman"/>
          <w:sz w:val="28"/>
          <w:szCs w:val="28"/>
        </w:rPr>
        <w:t>Ю.Н.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АО «</w:t>
      </w:r>
      <w:r>
        <w:rPr>
          <w:rStyle w:val="cat-UserDefinedgrp-14rplc-1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а также расходы по оплате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представители, присутствовавшие в судебном заседании, вправе в течение трех дней со дня объявления резолютивной части решения подать заявление мировому судье о составлении мотивированного решения суда.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представители, не присутствовавшие в судебном заседании вправе в течение пятнадцати дней со дня объявления резолютивной части решения суда подать заявление мировому судье о составлении мотивированного решения суда.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заочного решения суда в течение семи дней со дня вручения ему копии этого решения.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В.Ю. Хамидуллина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2rplc-6">
    <w:name w:val="cat-UserDefined grp-12 rplc-6"/>
    <w:basedOn w:val="DefaultParagraphFont"/>
  </w:style>
  <w:style w:type="character" w:customStyle="1" w:styleId="cat-UserDefinedgrp-13rplc-8">
    <w:name w:val="cat-UserDefined grp-13 rplc-8"/>
    <w:basedOn w:val="DefaultParagraphFont"/>
  </w:style>
  <w:style w:type="character" w:customStyle="1" w:styleId="cat-UserDefinedgrp-14rplc-11">
    <w:name w:val="cat-UserDefined grp-14 rplc-11"/>
    <w:basedOn w:val="DefaultParagraphFont"/>
  </w:style>
  <w:style w:type="character" w:customStyle="1" w:styleId="cat-UserDefinedgrp-13rplc-13">
    <w:name w:val="cat-UserDefined grp-13 rplc-13"/>
    <w:basedOn w:val="DefaultParagraphFont"/>
  </w:style>
  <w:style w:type="character" w:customStyle="1" w:styleId="cat-UserDefinedgrp-15rplc-14">
    <w:name w:val="cat-UserDefined grp-15 rplc-14"/>
    <w:basedOn w:val="DefaultParagraphFont"/>
  </w:style>
  <w:style w:type="character" w:customStyle="1" w:styleId="cat-UserDefinedgrp-14rplc-17">
    <w:name w:val="cat-UserDefined grp-14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