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 Хамидуллина В.Ю.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UserDefinedgrp-15rplc-6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 о взыскании стоимости некачественного товара и судебных расходов,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 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некачественного товара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сумму расходов, связанных с проведением экспертизы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рублей; компенсацию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рублей; неустойку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 ноября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14930,90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17210,45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6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выносится в течение пяти дней со дня поступления заявления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течение месяца в Кукморский районный суд Республики Татарстан через мирового судью со дня вынесения.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подано заявление о составлении мотивированного решения – в течение месяца со дня составления мотивированного решения.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6">
    <w:name w:val="cat-UserDefined grp-15 rplc-6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21">
    <w:name w:val="cat-UserDefined grp-1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