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Хамидуллина В.Ю.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UserDefinedgrp-13rplc-5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ООО «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 о расторжении договора, взыскании уплаченных по договору денежных средств, компенсации морального вреда,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194-199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4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услуги в размере 59345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компенсацию морального вреда в размере 1000 рублей,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30172</w:t>
      </w:r>
      <w:r>
        <w:rPr>
          <w:rFonts w:ascii="Times New Roman" w:eastAsia="Times New Roman" w:hAnsi="Times New Roman" w:cs="Times New Roman"/>
          <w:sz w:val="28"/>
          <w:szCs w:val="28"/>
        </w:rPr>
        <w:t>,50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4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2280,35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выносится в течение пяти дней со дня поступления заявления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течение месяца в Кукморский районный суд Республики Татарстан через мирового судью со дня вынесения.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5">
    <w:name w:val="cat-UserDefined grp-13 rplc-5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4rplc-10">
    <w:name w:val="cat-UserDefined grp-14 rplc-10"/>
    <w:basedOn w:val="DefaultParagraphFont"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UserDefinedgrp-14rplc-17">
    <w:name w:val="cat-UserDefined grp-1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